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 5-297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Ожгибесовой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Татьяны Викторовны, </w:t>
      </w:r>
      <w:r>
        <w:rPr>
          <w:rStyle w:val="cat-UserDefinedgrp-33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.10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Ожгибесова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4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1500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08050278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Ожгибесова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Ожгибесовой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Т.В.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Ожгибесовой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23.01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08.08.2025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18810586250808050278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19</w:t>
      </w:r>
      <w:r>
        <w:rPr>
          <w:rFonts w:ascii="Times New Roman" w:eastAsia="Times New Roman" w:hAnsi="Times New Roman" w:cs="Times New Roman"/>
          <w:sz w:val="27"/>
          <w:szCs w:val="27"/>
        </w:rPr>
        <w:t>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Ожгибесовой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Ожгибесовой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Т.В.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Ожгибесову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Татьяну Викторовну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трех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5-297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0412365400665002972620127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4">
    <w:name w:val="cat-UserDefined grp-34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